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color w:val="2E74B5"/>
          <w:sz w:val="72"/>
        </w:rPr>
        <w:t>🎨 Bulgarian Youth in Malta</w:t>
      </w:r>
    </w:p>
    <w:p>
      <w:pPr>
        <w:jc w:val="center"/>
      </w:pPr>
      <w:r>
        <w:rPr>
          <w:i/>
          <w:sz w:val="36"/>
        </w:rPr>
        <w:t>Cultural and Artistic Exchange | 24–28 March</w:t>
      </w:r>
    </w:p>
    <w:p>
      <w:pPr>
        <w:jc w:val="center"/>
      </w:pPr>
      <w:r>
        <w:rPr>
          <w:sz w:val="24"/>
        </w:rPr>
        <w:t>――――――――――――――――――――――――――――――――――――――――――――――――――――――――――――</w:t>
      </w:r>
    </w:p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7920"/>
        <w:gridCol w:w="7920"/>
      </w:tblGrid>
      <w:tr>
        <w:tc>
          <w:tcPr>
            <w:tcW w:type="dxa" w:w="7704"/>
          </w:tcPr>
          <w:p>
            <w:r>
              <w:rPr>
                <w:b/>
                <w:sz w:val="28"/>
              </w:rPr>
              <w:t>✨ Programme Highlights (English)</w:t>
              <w:br/>
            </w:r>
          </w:p>
          <w:p>
            <w:r>
              <w:t>🎭 20 Bulgarian students joined a 5-day arts &amp; culture programme.</w:t>
              <w:br/>
              <w:t>🧑‍🎨 Theatre, animation, flamenco, puppetry, and visual arts workshops.</w:t>
              <w:br/>
              <w:t>🎤 Performed: “Chromophore: Five Times a Frida.”</w:t>
              <w:br/>
              <w:t>🌍 Met artists from Ireland, France, Norway.</w:t>
              <w:br/>
              <w:t>🏛️ Visits: Mdina, MICAS, and Teatru Manoel.</w:t>
              <w:br/>
              <w:t>🚀 Boosted creativity, teamwork, and cultural understanding.</w:t>
            </w:r>
          </w:p>
        </w:tc>
        <w:tc>
          <w:tcPr>
            <w:tcW w:type="dxa" w:w="7704"/>
          </w:tcPr>
          <w:p>
            <w:r>
              <w:rPr>
                <w:b/>
                <w:sz w:val="28"/>
              </w:rPr>
              <w:t>✨ Основни моменти (Български)</w:t>
              <w:br/>
            </w:r>
          </w:p>
          <w:p>
            <w:r>
              <w:t>🎭 20 български ученици в 5-дневна програма за изкуства и култура.</w:t>
              <w:br/>
              <w:t>🧑‍🎨 Театър, анимация, фламенко, куклено и визуално изкуство.</w:t>
              <w:br/>
              <w:t>🎤 Представление: „Хромофор: Пет пъти Фрида“.</w:t>
              <w:br/>
              <w:t>🌍 Срещи с артисти от Ирландия, Франция, Норвегия.</w:t>
              <w:br/>
              <w:t>🏛️ Посещения: Мдина, MICAS, Театру Маноел.</w:t>
              <w:br/>
              <w:t>🚀 Насърчена креативност, работа в екип и културна осъзнатост.</w:t>
            </w:r>
          </w:p>
        </w:tc>
      </w:tr>
    </w:tbl>
    <w:sectPr w:rsidR="00FC693F" w:rsidRPr="0006063C" w:rsidSect="00034616">
      <w:pgSz w:w="16848" w:h="1195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