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B7FD" w14:textId="77777777" w:rsidR="00F80624" w:rsidRDefault="00F80624" w:rsidP="00F80624">
      <w:pPr>
        <w:pStyle w:val="Header"/>
        <w:ind w:left="-1418" w:firstLine="2411"/>
        <w:rPr>
          <w:rFonts w:cstheme="minorHAnsi"/>
          <w:b/>
        </w:rPr>
      </w:pPr>
      <w:r w:rsidRPr="005C3E9D">
        <w:rPr>
          <w:rFonts w:cstheme="minorHAnsi"/>
          <w:b/>
          <w:noProof/>
          <w:color w:val="1F4E79"/>
          <w:sz w:val="44"/>
          <w:szCs w:val="44"/>
          <w:lang w:val="bg-BG"/>
        </w:rPr>
        <w:drawing>
          <wp:anchor distT="0" distB="0" distL="114300" distR="114300" simplePos="0" relativeHeight="251659264" behindDoc="1" locked="0" layoutInCell="1" allowOverlap="1" wp14:anchorId="6703F045" wp14:editId="1D258579">
            <wp:simplePos x="0" y="0"/>
            <wp:positionH relativeFrom="page">
              <wp:posOffset>733425</wp:posOffset>
            </wp:positionH>
            <wp:positionV relativeFrom="paragraph">
              <wp:posOffset>48260</wp:posOffset>
            </wp:positionV>
            <wp:extent cx="1200150" cy="1181100"/>
            <wp:effectExtent l="0" t="0" r="0" b="0"/>
            <wp:wrapNone/>
            <wp:docPr id="3" name="Picture 21" descr="D:\Desktop\32.School\logo_32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2.School\logo_32Scho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D2D85" w14:textId="6970502C" w:rsidR="00F80624" w:rsidRDefault="00F80624" w:rsidP="00F80624">
      <w:pPr>
        <w:pStyle w:val="Header"/>
        <w:ind w:left="-1418" w:firstLine="2127"/>
        <w:jc w:val="center"/>
        <w:rPr>
          <w:rFonts w:cstheme="minorHAnsi"/>
          <w:b/>
        </w:rPr>
      </w:pPr>
      <w:r w:rsidRPr="00A65B86">
        <w:rPr>
          <w:rFonts w:cstheme="minorHAnsi"/>
        </w:rPr>
        <w:t>32.</w:t>
      </w:r>
      <w:r w:rsidRPr="00A65B86">
        <w:rPr>
          <w:rFonts w:cstheme="minorHAnsi"/>
          <w:lang w:val="bg-BG"/>
        </w:rPr>
        <w:t>СРЕДНО УЧИЛИЩЕ С ИЗУЧАВАНЕ НА ЧУЖДИ ЕЗИЦИ</w:t>
      </w:r>
    </w:p>
    <w:p w14:paraId="4E47FB2B" w14:textId="14C09622" w:rsidR="00F80624" w:rsidRPr="00A65B86" w:rsidRDefault="00F80624" w:rsidP="00F80624">
      <w:pPr>
        <w:pStyle w:val="Header"/>
        <w:ind w:left="-1418" w:firstLine="2411"/>
        <w:jc w:val="center"/>
        <w:rPr>
          <w:rFonts w:cstheme="minorHAnsi"/>
          <w:b/>
          <w:lang w:val="bg-BG"/>
        </w:rPr>
      </w:pPr>
      <w:r w:rsidRPr="00A65B86">
        <w:rPr>
          <w:rFonts w:cstheme="minorHAnsi"/>
          <w:lang w:val="bg-BG"/>
        </w:rPr>
        <w:t>„СВЕТИ КЛИМЕНТ ОХРИДСКИ“</w:t>
      </w:r>
    </w:p>
    <w:p w14:paraId="3A7B6EC6" w14:textId="244E4315" w:rsidR="00F80624" w:rsidRDefault="00F80624" w:rsidP="00F80624">
      <w:pPr>
        <w:pStyle w:val="Header"/>
        <w:jc w:val="center"/>
        <w:rPr>
          <w:rFonts w:cstheme="minorHAnsi"/>
          <w:b/>
          <w:sz w:val="32"/>
          <w:szCs w:val="32"/>
          <w:lang w:val="bg-BG"/>
        </w:rPr>
      </w:pPr>
      <w:r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E36D8" wp14:editId="5C0AC5AC">
                <wp:simplePos x="0" y="0"/>
                <wp:positionH relativeFrom="column">
                  <wp:posOffset>1358900</wp:posOffset>
                </wp:positionH>
                <wp:positionV relativeFrom="paragraph">
                  <wp:posOffset>128905</wp:posOffset>
                </wp:positionV>
                <wp:extent cx="3762375" cy="9525"/>
                <wp:effectExtent l="0" t="0" r="28575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CE324" id="Straight Connector 9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10.15pt" to="403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" strokecolor="black [3040]"/>
            </w:pict>
          </mc:Fallback>
        </mc:AlternateContent>
      </w:r>
    </w:p>
    <w:p w14:paraId="2C5566B7" w14:textId="77777777" w:rsidR="00F80624" w:rsidRDefault="00F80624" w:rsidP="00F80624">
      <w:pPr>
        <w:pStyle w:val="Header"/>
        <w:ind w:left="-284" w:firstLine="1702"/>
        <w:jc w:val="center"/>
        <w:rPr>
          <w:bCs/>
          <w:lang w:val="bg-BG"/>
        </w:rPr>
      </w:pPr>
      <w:r w:rsidRPr="00F419D2">
        <w:rPr>
          <w:bCs/>
          <w:lang w:val="bg-BG"/>
        </w:rPr>
        <w:t>гр. София,</w:t>
      </w:r>
      <w:r>
        <w:rPr>
          <w:bCs/>
          <w:lang w:val="bg-BG"/>
        </w:rPr>
        <w:t xml:space="preserve"> </w:t>
      </w:r>
      <w:r w:rsidRPr="00B4601C">
        <w:rPr>
          <w:bCs/>
          <w:lang w:val="bg-BG"/>
        </w:rPr>
        <w:t xml:space="preserve">бул. „Христо Ботев“ №63, </w:t>
      </w:r>
      <w:r w:rsidRPr="00F419D2">
        <w:rPr>
          <w:bCs/>
          <w:lang w:val="bg-BG"/>
        </w:rPr>
        <w:t>тел.: 02/9874358,</w:t>
      </w:r>
    </w:p>
    <w:p w14:paraId="63524A94" w14:textId="77777777" w:rsidR="00F80624" w:rsidRPr="00B4601C" w:rsidRDefault="00F80624" w:rsidP="00F80624">
      <w:pPr>
        <w:pStyle w:val="Header"/>
        <w:ind w:left="-284" w:firstLine="1702"/>
        <w:jc w:val="center"/>
        <w:rPr>
          <w:bCs/>
          <w:lang w:val="bg-BG"/>
        </w:rPr>
      </w:pPr>
      <w:proofErr w:type="spellStart"/>
      <w:r w:rsidRPr="00B4601C">
        <w:rPr>
          <w:bCs/>
          <w:lang w:val="bg-BG"/>
        </w:rPr>
        <w:t>email</w:t>
      </w:r>
      <w:proofErr w:type="spellEnd"/>
      <w:r w:rsidRPr="00B4601C">
        <w:rPr>
          <w:bCs/>
          <w:lang w:val="bg-BG"/>
        </w:rPr>
        <w:t xml:space="preserve">: </w:t>
      </w:r>
      <w:hyperlink r:id="rId7" w:history="1">
        <w:r w:rsidRPr="00B4601C">
          <w:rPr>
            <w:bCs/>
            <w:lang w:val="bg-BG"/>
          </w:rPr>
          <w:t>kl_ohridski32@school32.com</w:t>
        </w:r>
      </w:hyperlink>
    </w:p>
    <w:p w14:paraId="1C6902AE" w14:textId="77777777" w:rsidR="00F80624" w:rsidRDefault="00F80624"/>
    <w:p w14:paraId="0BEF98BA" w14:textId="77777777" w:rsidR="00F80624" w:rsidRDefault="00F80624"/>
    <w:p w14:paraId="285C03E3" w14:textId="77777777" w:rsidR="00F80624" w:rsidRDefault="00F80624"/>
    <w:p w14:paraId="4D22FC44" w14:textId="01C2C714" w:rsidR="007A7B51" w:rsidRDefault="00F80624">
      <w:proofErr w:type="spellStart"/>
      <w:r>
        <w:t>Изх</w:t>
      </w:r>
      <w:proofErr w:type="spellEnd"/>
      <w:r>
        <w:t>. № ................/..................</w:t>
      </w:r>
      <w:r>
        <w:br/>
      </w:r>
    </w:p>
    <w:p w14:paraId="52348FF3" w14:textId="77777777" w:rsidR="007A7B51" w:rsidRDefault="00F80624">
      <w:r>
        <w:t>ДО</w:t>
      </w:r>
      <w:r>
        <w:br/>
        <w:t>Г-Н / Г-ЖА/ ...............................</w:t>
      </w:r>
      <w:r>
        <w:br/>
      </w:r>
    </w:p>
    <w:p w14:paraId="45832F8C" w14:textId="77777777" w:rsidR="007A7B51" w:rsidRDefault="00F80624">
      <w:r>
        <w:br/>
        <w:t>ГОСПОДИН / ГОСПОЖО/ ..............................................,</w:t>
      </w:r>
      <w:r>
        <w:br/>
      </w:r>
    </w:p>
    <w:p w14:paraId="54C3F8A2" w14:textId="77777777" w:rsidR="007A7B51" w:rsidRDefault="00F80624">
      <w:r>
        <w:t xml:space="preserve">Уведомявам Ви, че синът Ви /дъщеря Ви/ </w:t>
      </w:r>
      <w:r>
        <w:t>........................................ – ученик /ученичка/ в ............ клас за уч. ..............., за периода от ........................ до ........................ има допуснати ........................ извинени и ........................ неизвинен</w:t>
      </w:r>
      <w:r>
        <w:t>и отсъствия и допуснати ........................ дисциплинарни забележки.</w:t>
      </w:r>
    </w:p>
    <w:p w14:paraId="7D263278" w14:textId="77777777" w:rsidR="007A7B51" w:rsidRDefault="00F80624">
      <w:r>
        <w:br/>
        <w:t>Моля да се явите за разговор на ........................, в ........................ ч. в ........................ кабинет за обсъждане възможностите за превенция на евентуални след</w:t>
      </w:r>
      <w:r>
        <w:t>ващи нарушения.</w:t>
      </w:r>
    </w:p>
    <w:p w14:paraId="3D6B1AB5" w14:textId="77777777" w:rsidR="007A7B51" w:rsidRDefault="00F80624">
      <w:r>
        <w:br/>
        <w:t>Очакваме Вашето ангажирано участие в разрешаването на възникналите проблеми.</w:t>
      </w:r>
      <w:r>
        <w:br/>
      </w:r>
    </w:p>
    <w:p w14:paraId="50EC67FF" w14:textId="77777777" w:rsidR="007A7B51" w:rsidRDefault="00F80624">
      <w:r>
        <w:br/>
        <w:t>КЛАСЕН РЪКОВОДИТЕЛ: ..............................................</w:t>
      </w:r>
      <w:r>
        <w:br/>
        <w:t>/име и фамилия, подпис/</w:t>
      </w:r>
    </w:p>
    <w:sectPr w:rsidR="007A7B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7B51"/>
    <w:rsid w:val="00AA1D8D"/>
    <w:rsid w:val="00B47730"/>
    <w:rsid w:val="00CB0664"/>
    <w:rsid w:val="00F806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86476"/>
  <w14:defaultImageDpi w14:val="300"/>
  <w15:docId w15:val="{80243986-A1AC-4BB0-8F5F-F3BECC3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_ohridski32@school32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Юлиян Топалов</cp:lastModifiedBy>
  <cp:revision>2</cp:revision>
  <dcterms:created xsi:type="dcterms:W3CDTF">2026-01-23T10:17:00Z</dcterms:created>
  <dcterms:modified xsi:type="dcterms:W3CDTF">2026-01-23T10:17:00Z</dcterms:modified>
  <cp:category/>
</cp:coreProperties>
</file>